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Mammal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Cervus nippon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Famously fast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Arboreal mustelid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terrestrial mammal found in Dorset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Aquatic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Badgers'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Scientific name for Edible Dormouse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Grey or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mammal found in Dorset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domesticated form of this animal is the ferret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Ratty from Wind in the Willows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Cetacean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Blamed for spreading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or grey?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Barking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Hibernating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Dorset's largest hibernating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mustellid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Vulpes vulpes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 Quiz</dc:title>
  <dcterms:created xsi:type="dcterms:W3CDTF">2021-10-11T11:41:40Z</dcterms:created>
  <dcterms:modified xsi:type="dcterms:W3CDTF">2021-10-11T11:41:40Z</dcterms:modified>
</cp:coreProperties>
</file>