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Glands in female mammals that produces milk for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Modified hair in the form of whiskers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when female mammals are in heat and fertile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locating objects by determining the time and direction of the returning echo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Fur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around the feet, face, and anus and produce a product that is used 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skin and produces oily product used to waterproof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in skin and used in heat regulation and reproductive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Mammal that has teeth of different kinds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 that has teeth of similar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laying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 with a pouch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 of an emryo from fertilization to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mammal that has a four chambered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Mammals who have a placenta which is used to nourish the embryo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 Vocab</dc:title>
  <dcterms:created xsi:type="dcterms:W3CDTF">2021-10-11T11:40:31Z</dcterms:created>
  <dcterms:modified xsi:type="dcterms:W3CDTF">2021-10-11T11:40:31Z</dcterms:modified>
</cp:coreProperties>
</file>