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subphylum    </w:t>
      </w:r>
      <w:r>
        <w:t xml:space="preserve">   phylum    </w:t>
      </w:r>
      <w:r>
        <w:t xml:space="preserve">   mammeryglands    </w:t>
      </w:r>
      <w:r>
        <w:t xml:space="preserve">   insulation    </w:t>
      </w:r>
      <w:r>
        <w:t xml:space="preserve">   digestion    </w:t>
      </w:r>
      <w:r>
        <w:t xml:space="preserve">   run    </w:t>
      </w:r>
      <w:r>
        <w:t xml:space="preserve">   kingdom    </w:t>
      </w:r>
      <w:r>
        <w:t xml:space="preserve">   monotremes    </w:t>
      </w:r>
      <w:r>
        <w:t xml:space="preserve">   gestational    </w:t>
      </w:r>
      <w:r>
        <w:t xml:space="preserve">   diaphragm    </w:t>
      </w:r>
      <w:r>
        <w:t xml:space="preserve">   walk    </w:t>
      </w:r>
      <w:r>
        <w:t xml:space="preserve">   rumen    </w:t>
      </w:r>
      <w:r>
        <w:t xml:space="preserve">   marsupials    </w:t>
      </w:r>
      <w:r>
        <w:t xml:space="preserve">   jump    </w:t>
      </w:r>
      <w:r>
        <w:t xml:space="preserve">   circulation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 Word Search</dc:title>
  <dcterms:created xsi:type="dcterms:W3CDTF">2021-10-11T11:40:21Z</dcterms:created>
  <dcterms:modified xsi:type="dcterms:W3CDTF">2021-10-11T11:40:21Z</dcterms:modified>
</cp:coreProperties>
</file>