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Mammalia 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muscular trunk, thick loose skin, upper incisors elongated as tusks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Chisel-like incisors, hind legs longer than forelegs and adapted for running and jumping, herbivorous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Hooves with an odd number of toes on each foot, herbivorous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Sharp, pointed canine teeth and molars for chewing, carnivorous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Opposable thumbs, forward-facing eyes, well-developed cerebral cortex, omnivorous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Aquatic, finlike forelimbs and no hind limbs, herbivorous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Diet consists mainly of insects and other small invertebrates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Teeth consisting of many thin tubes cemented together, eats ants and termites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Aquatic, streamlined body, paddle-like forelimbs and no hind limbs, thick layer of insulating blubber, carnivorous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 eggs, no nipples, young suck milk from fur of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Hooves with an even number of toes on each foot, herbivorous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Chisel-like, continuously growing incisors worn down by gnawing, herbivorous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Embryo completes development in pouch on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legs, stumpy tail, herbivorous, complex, multi chambered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Reduced teeth or no teeth, herbivorous(sloths) or carnivorous(anteaters and armadillos)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Mammalia Orders</dc:title>
  <dcterms:created xsi:type="dcterms:W3CDTF">2021-10-11T11:41:17Z</dcterms:created>
  <dcterms:modified xsi:type="dcterms:W3CDTF">2021-10-11T11:41:17Z</dcterms:modified>
</cp:coreProperties>
</file>