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Mammalian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name for the embryo after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with both sets of DNA is called d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sperm are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fertilised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testicles are protected by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and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cell with one set of DNA is called h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fertilization when fusion happens outside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Releases developed eggs every 28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semen and urine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transferring sperm into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endometrium is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Sheds when there is no implantation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produce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male and female gamete 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babies develop inside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division of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receives the penis during copulation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mitosis a zygote becomes an .....</w:t>
            </w:r>
          </w:p>
        </w:tc>
      </w:tr>
    </w:tbl>
    <w:p>
      <w:pPr>
        <w:pStyle w:val="WordBankMedium"/>
      </w:pPr>
      <w:r>
        <w:t xml:space="preserve">   Fertilisation    </w:t>
      </w:r>
      <w:r>
        <w:t xml:space="preserve">   copulation    </w:t>
      </w:r>
      <w:r>
        <w:t xml:space="preserve">   Sperm    </w:t>
      </w:r>
      <w:r>
        <w:t xml:space="preserve">   eggs    </w:t>
      </w:r>
      <w:r>
        <w:t xml:space="preserve">   meiosis    </w:t>
      </w:r>
      <w:r>
        <w:t xml:space="preserve">   zygote    </w:t>
      </w:r>
      <w:r>
        <w:t xml:space="preserve">   foetus    </w:t>
      </w:r>
      <w:r>
        <w:t xml:space="preserve">   embryo    </w:t>
      </w:r>
      <w:r>
        <w:t xml:space="preserve">   uteri    </w:t>
      </w:r>
      <w:r>
        <w:t xml:space="preserve">   vagina    </w:t>
      </w:r>
      <w:r>
        <w:t xml:space="preserve">   ovary    </w:t>
      </w:r>
      <w:r>
        <w:t xml:space="preserve">   endometrium    </w:t>
      </w:r>
      <w:r>
        <w:t xml:space="preserve">   Epididimys    </w:t>
      </w:r>
      <w:r>
        <w:t xml:space="preserve">   testes    </w:t>
      </w:r>
      <w:r>
        <w:t xml:space="preserve">   urethra    </w:t>
      </w:r>
      <w:r>
        <w:t xml:space="preserve">   external    </w:t>
      </w:r>
      <w:r>
        <w:t xml:space="preserve">   menstruation    </w:t>
      </w:r>
      <w:r>
        <w:t xml:space="preserve">   scrotum    </w:t>
      </w:r>
      <w:r>
        <w:t xml:space="preserve">   testosterone    </w:t>
      </w:r>
      <w:r>
        <w:t xml:space="preserve">   oestrogen    </w:t>
      </w:r>
      <w:r>
        <w:t xml:space="preserve">   diploid    </w:t>
      </w:r>
      <w:r>
        <w:t xml:space="preserve">   haploid    </w:t>
      </w:r>
      <w:r>
        <w:t xml:space="preserve">   gonads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Mammalian Reproduction</dc:title>
  <dcterms:created xsi:type="dcterms:W3CDTF">2021-10-11T11:42:08Z</dcterms:created>
  <dcterms:modified xsi:type="dcterms:W3CDTF">2021-10-11T11:42:08Z</dcterms:modified>
</cp:coreProperties>
</file>