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Mammalian Tissues - Muscles and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name for muscle bridge or transverse bands: ...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Wave-like contractions along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muscles are stimulated by this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Consecutive cells that form a tough wrap on neurons in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containing large amounts of RNA, found in the cell body of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are controlled by conscious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 enclosing cross-striated muscle fibres.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that wraps the whole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Interruptions in sheath covering an axon: Nodes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Mammalian Tissues - Muscles and Nerves</dc:title>
  <dcterms:created xsi:type="dcterms:W3CDTF">2021-10-11T11:41:47Z</dcterms:created>
  <dcterms:modified xsi:type="dcterms:W3CDTF">2021-10-11T11:41:47Z</dcterms:modified>
</cp:coreProperties>
</file>