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Mammalogy Final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Mammal homeostasis regulation type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Zero temporal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suite of specific behaviors that individuals in a social group learn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type of wave elephants use for long distance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Order of 9 Banded Armadillo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selection where males advertise themselves to females.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Locomotion using all 4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ungulate response that is the retraction of the upper lip when intrigued by a pheromone.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members of the order of Sirenia can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member of the order Primate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Away from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Another word for multisensory.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Shared derived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 extreme sociality that revolves around the cooperation of rearing young.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"choice" where females actively choose which sperm is to fertilize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Tubulidentata common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squamosal jaw articulation that unifies Mammals into a monophyletic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Ungulate Dentition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large red lump on the eye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selection where members of one sex chose certain mates of the other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Even toed ungulate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Mammal female reproductive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sexual selection where individuals of one sex compete among themselves for access to the other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a phylogenetic tree, this denotes an ancestor or divergence.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sum of environmental and metabolic energy gained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member of carnivora releases this pungent signal.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 and animal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Mammal male reproductive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morphological structure or behavior used to transmit a message.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common name for a pet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Thin layer of skin that connects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Members of Didelphimorphia carry their young on this side of their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gradient that shows the slope between mating success and reproductive success.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Another name for duck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Number of bones in mammal middle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long distinct time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study of the relationships of organisms and groups by their evolutionary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type of learning that is based off of the observation of other animals in the same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type of social behavior exhibited when individuals hunt in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number of extant species in Microbiotheria.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Mammalogy Final Exam</dc:title>
  <dcterms:created xsi:type="dcterms:W3CDTF">2021-10-11T11:42:05Z</dcterms:created>
  <dcterms:modified xsi:type="dcterms:W3CDTF">2021-10-11T11:42:05Z</dcterms:modified>
</cp:coreProperties>
</file>