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Mammalogy Taxa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Chiroptera, leaf-nosed bat, "leaf hole"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Chiroptera, flying foxes, megabat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Chiroptera, common bats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Chiroptera, vampire bats,..."teeth"...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Chiroptera, horseshoe bats, "nose crest"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Primates, old world monkeys (baboons, macaques)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Primates; marmosets, capuchin, squirrel monkeys;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Carnivora, sea lions ("earless" seals), "little ear"...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Monotreme, Echidnas, ..."tongue"...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Carnivora, mongoose, "creeper"...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Soricomopha, shrews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Carnivora, walrus, "a tooth"...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Metatheria, tasmanian devil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Metatheria, shrew/rat opossoms,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Monotreme, Platypus,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Metatheria, kangaroo/wallabies, "large" "foot"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Macroscelidae, elephant shrew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Carnivora, earless seals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Dermoptera, flying lemur/colugo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Scandentia, tree shrew, "small &amp; squirrel-like"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Carnivora; skunk, stink badger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Carnivora, name means the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Chiroptera, sac-winged bats, "in"...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Primates, gorilla, chimps, orangutan, "put"...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Erinaceomorpha, hedgehogs, ac = "point"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Hyraxes (conies/dassies)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Soriomopha, moles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Primates, galagos/bush babies, ..."birth"...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Chiroptera, free-tailed bats,..."bone"...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Metatheria, opossum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Carnivora; raccoons, coatis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Carnivora, badgers, weasels, otters, "a weasel"...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Mammalogy Taxa</dc:title>
  <dcterms:created xsi:type="dcterms:W3CDTF">2021-10-11T11:41:09Z</dcterms:created>
  <dcterms:modified xsi:type="dcterms:W3CDTF">2021-10-11T11:41:09Z</dcterms:modified>
</cp:coreProperties>
</file>