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Mammalogy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5 digits.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Squirrels are part of this 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Consuming both animal and vegetable food matter.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baby canid is typically called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Digits or tail able to grasp branches and other objects.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Molars with 3 main cusps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________ crest is the bony midline ridge on the top of the cranium.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Whales and dolphins have these instead of legs.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Cows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Walking on the soles of the feet.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Bats do this in the sky.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group of lions is called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cusp pattern in goats, deer and cows where the lophs form crescent-shaped ridges on the grinding surface.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These glands are associated with hair follicles and they secrete oils to keep hair moist and waterproof.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Manatees have one of these that is large and spoon-shaped.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Form of adaptive hypothermia or dormancy where body T, heart rate and respiration are not lowered as drastically as in hibernation.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Young born relatively well developed and requiring minimal parental care.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feet of artiodactyls are called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Cheek teeth anterior to the molars and posterior to the canines.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Marsupials are generally characterized as having one of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Digging under the ground surface to find food or create shelter.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Consuming a diet primarily of animal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External ears that surround auditory meatus and channel sound waves to the tympanic membranes.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_________ rhythms are activity patterns with a period of 24 hours or so.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Hooved mammals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Retraction of the upper lip exhibited soon after sniffing the genital region of another or fresh urine.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Female gonad responsible for egg production and maturation.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Giving birth to live young.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_________ membrane functions as a 3rd eyelid in some species.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embryonic ________ is a period of arrested development of an embryo found in some kangaroos and wallabies.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Blade-like, shearing pair of cheek teeth in most carnivores.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emit high frequency sound pulses to gain environmental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Dentition in marsupials, in which the lower jaw is shortened and the single pair of lower incisors is elongated to meet the upper incisors.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Active primarily during daylight.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Tooth cusps forming a "v"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organism is called this when it produces offspring only once in its lifetime.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Exhibiting peak activity during hours of darkness.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genus for a raccoon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"master gland" of the endocrine system located below the hypothalamus.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Occlusal pattern where cusps form a series of transverse ridges or "lophs."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______  organs are sensitive tactile organs on snouts of moles and desmans.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Pilosa includes this slow animal.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Short, permanent processes of bone that form the horns of giraffes.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Handling of food for the purpose of conserving it for future use; synonymous with food hoarding.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Mammalogy</dc:title>
  <dcterms:created xsi:type="dcterms:W3CDTF">2021-10-11T11:41:19Z</dcterms:created>
  <dcterms:modified xsi:type="dcterms:W3CDTF">2021-10-11T11:41:19Z</dcterms:modified>
</cp:coreProperties>
</file>