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camel    </w:t>
      </w:r>
      <w:r>
        <w:t xml:space="preserve">   capybara    </w:t>
      </w:r>
      <w:r>
        <w:t xml:space="preserve">   chimpanzee    </w:t>
      </w:r>
      <w:r>
        <w:t xml:space="preserve">   chinchilla    </w:t>
      </w:r>
      <w:r>
        <w:t xml:space="preserve">   elephants    </w:t>
      </w:r>
      <w:r>
        <w:t xml:space="preserve">   fennec fox    </w:t>
      </w:r>
      <w:r>
        <w:t xml:space="preserve">   gazelle    </w:t>
      </w:r>
      <w:r>
        <w:t xml:space="preserve">   giant anteater    </w:t>
      </w:r>
      <w:r>
        <w:t xml:space="preserve">   giraffe    </w:t>
      </w:r>
      <w:r>
        <w:t xml:space="preserve">   gorilla    </w:t>
      </w:r>
      <w:r>
        <w:t xml:space="preserve">   hedgehogs    </w:t>
      </w:r>
      <w:r>
        <w:t xml:space="preserve">   hyena    </w:t>
      </w:r>
      <w:r>
        <w:t xml:space="preserve">   jaguar    </w:t>
      </w:r>
      <w:r>
        <w:t xml:space="preserve">   kangaroo    </w:t>
      </w:r>
      <w:r>
        <w:t xml:space="preserve">   lemur    </w:t>
      </w:r>
      <w:r>
        <w:t xml:space="preserve">   leopard    </w:t>
      </w:r>
      <w:r>
        <w:t xml:space="preserve">   polar bear    </w:t>
      </w:r>
      <w:r>
        <w:t xml:space="preserve">   porcupine    </w:t>
      </w:r>
      <w:r>
        <w:t xml:space="preserve">   pygmy possum    </w:t>
      </w:r>
      <w:r>
        <w:t xml:space="preserve">   red panda    </w:t>
      </w:r>
      <w:r>
        <w:t xml:space="preserve">   rhinoceros    </w:t>
      </w:r>
      <w:r>
        <w:t xml:space="preserve">   sea lion    </w:t>
      </w:r>
      <w:r>
        <w:t xml:space="preserve">   sheep    </w:t>
      </w:r>
      <w:r>
        <w:t xml:space="preserve">   sloth    </w:t>
      </w:r>
      <w:r>
        <w:t xml:space="preserve">   tiger    </w:t>
      </w:r>
      <w:r>
        <w:t xml:space="preserve">   wombat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 </dc:title>
  <dcterms:created xsi:type="dcterms:W3CDTF">2021-10-11T11:41:40Z</dcterms:created>
  <dcterms:modified xsi:type="dcterms:W3CDTF">2021-10-11T11:41:40Z</dcterms:modified>
</cp:coreProperties>
</file>