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drop in air ___________________ inside the lung makes the outside air rush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Breathing is dependent upon the rib and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Tiny air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Exhalation the ___________________ and the rib muscles relax.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Air reaches the _________________ and closes upon swallowing to prevent food from being inhaled.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branches are called the ________________.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_______________ divides into increasingly smaller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mammals are_____________________.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then reaches the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 is a long structure of soft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is filtered by _________ and mucus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____________________ of the lungs increase the air pressure and forces the air flow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Inhalation happen when the rib cage ____________ and the diaphragm flattens and moves downwards.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organ for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Mammals</dc:title>
  <dcterms:created xsi:type="dcterms:W3CDTF">2021-10-11T11:41:42Z</dcterms:created>
  <dcterms:modified xsi:type="dcterms:W3CDTF">2021-10-11T11:41:42Z</dcterms:modified>
</cp:coreProperties>
</file>