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sloth    </w:t>
      </w:r>
      <w:r>
        <w:t xml:space="preserve">   killer whale    </w:t>
      </w:r>
      <w:r>
        <w:t xml:space="preserve">   jaguar    </w:t>
      </w:r>
      <w:r>
        <w:t xml:space="preserve">   seal    </w:t>
      </w:r>
      <w:r>
        <w:t xml:space="preserve">   bat    </w:t>
      </w:r>
      <w:r>
        <w:t xml:space="preserve">   polar bear    </w:t>
      </w:r>
      <w:r>
        <w:t xml:space="preserve">   sea otter    </w:t>
      </w:r>
      <w:r>
        <w:t xml:space="preserve">   leopard    </w:t>
      </w:r>
      <w:r>
        <w:t xml:space="preserve">   tiger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 </dc:title>
  <dcterms:created xsi:type="dcterms:W3CDTF">2021-10-11T11:41:45Z</dcterms:created>
  <dcterms:modified xsi:type="dcterms:W3CDTF">2021-10-11T11:41:45Z</dcterms:modified>
</cp:coreProperties>
</file>