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Medium sized cat...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Mans best friend...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swims underwater that has to come up for air...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Cowboys ride them...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&amp; white farm animal...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many animal groups...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biggest mammals...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&amp; white stripes &amp; in the cat family...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red, big ears...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the Sahara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Mammals</dc:title>
  <dcterms:created xsi:type="dcterms:W3CDTF">2021-10-11T11:41:56Z</dcterms:created>
  <dcterms:modified xsi:type="dcterms:W3CDTF">2021-10-11T11:41:56Z</dcterms:modified>
</cp:coreProperties>
</file>