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warm-blooded    </w:t>
      </w:r>
      <w:r>
        <w:t xml:space="preserve">   milk    </w:t>
      </w:r>
      <w:r>
        <w:t xml:space="preserve">   hair    </w:t>
      </w:r>
      <w:r>
        <w:t xml:space="preserve">   fur    </w:t>
      </w:r>
      <w:r>
        <w:t xml:space="preserve">   backbones    </w:t>
      </w:r>
      <w:r>
        <w:t xml:space="preserve">   vertebrates    </w:t>
      </w:r>
      <w:r>
        <w:t xml:space="preserve">   people    </w:t>
      </w:r>
      <w:r>
        <w:t xml:space="preserve">   dogs    </w:t>
      </w:r>
      <w:r>
        <w:t xml:space="preserve">   whales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2021-10-11T11:42:13Z</dcterms:created>
  <dcterms:modified xsi:type="dcterms:W3CDTF">2021-10-11T11:42:13Z</dcterms:modified>
</cp:coreProperties>
</file>