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Mammals</w:t>
      </w:r>
    </w:p>
    <w:p>
      <w:pPr>
        <w:pStyle w:val="Questions"/>
      </w:pPr>
      <w:r>
        <w:t xml:space="preserve">1. UNHMA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RSHEO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WCO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WEAHL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HONLDIP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BARE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EERD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ISUQRERL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ORIHN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RBZEA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Mammals</dc:title>
  <dcterms:created xsi:type="dcterms:W3CDTF">2021-10-11T11:40:40Z</dcterms:created>
  <dcterms:modified xsi:type="dcterms:W3CDTF">2021-10-11T11:40:40Z</dcterms:modified>
</cp:coreProperties>
</file>