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panda    </w:t>
      </w:r>
      <w:r>
        <w:t xml:space="preserve">   fox    </w:t>
      </w:r>
      <w:r>
        <w:t xml:space="preserve">   sloth    </w:t>
      </w:r>
      <w:r>
        <w:t xml:space="preserve">   human    </w:t>
      </w:r>
      <w:r>
        <w:t xml:space="preserve">   elephant    </w:t>
      </w:r>
      <w:r>
        <w:t xml:space="preserve">   zebra    </w:t>
      </w:r>
      <w:r>
        <w:t xml:space="preserve">   bat    </w:t>
      </w:r>
      <w:r>
        <w:t xml:space="preserve">   dolphin    </w:t>
      </w:r>
      <w:r>
        <w:t xml:space="preserve">   lion    </w:t>
      </w:r>
      <w:r>
        <w:t xml:space="preserve">   tiger    </w:t>
      </w:r>
      <w:r>
        <w:t xml:space="preserve">   bear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2021-10-11T11:40:51Z</dcterms:created>
  <dcterms:modified xsi:type="dcterms:W3CDTF">2021-10-11T11:40:51Z</dcterms:modified>
</cp:coreProperties>
</file>