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Baboon    </w:t>
      </w:r>
      <w:r>
        <w:t xml:space="preserve">   Bear    </w:t>
      </w:r>
      <w:r>
        <w:t xml:space="preserve">   Beaver    </w:t>
      </w:r>
      <w:r>
        <w:t xml:space="preserve">   Boar    </w:t>
      </w:r>
      <w:r>
        <w:t xml:space="preserve">   Coyote    </w:t>
      </w:r>
      <w:r>
        <w:t xml:space="preserve">   Dingo    </w:t>
      </w:r>
      <w:r>
        <w:t xml:space="preserve">   Elk    </w:t>
      </w:r>
      <w:r>
        <w:t xml:space="preserve">   Fox    </w:t>
      </w:r>
      <w:r>
        <w:t xml:space="preserve">   Gorilla    </w:t>
      </w:r>
      <w:r>
        <w:t xml:space="preserve">   Horse    </w:t>
      </w:r>
      <w:r>
        <w:t xml:space="preserve">   Jaquar    </w:t>
      </w:r>
      <w:r>
        <w:t xml:space="preserve">   Leopard    </w:t>
      </w:r>
      <w:r>
        <w:t xml:space="preserve">   Lynx    </w:t>
      </w:r>
      <w:r>
        <w:t xml:space="preserve">   Monkey    </w:t>
      </w:r>
      <w:r>
        <w:t xml:space="preserve">   Moose    </w:t>
      </w:r>
      <w:r>
        <w:t xml:space="preserve">   Panther    </w:t>
      </w:r>
      <w:r>
        <w:t xml:space="preserve">   Rabbit    </w:t>
      </w:r>
      <w:r>
        <w:t xml:space="preserve">   Seal    </w:t>
      </w:r>
      <w:r>
        <w:t xml:space="preserve">   Tiger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</dc:title>
  <dcterms:created xsi:type="dcterms:W3CDTF">2021-10-11T11:41:05Z</dcterms:created>
  <dcterms:modified xsi:type="dcterms:W3CDTF">2021-10-11T11:41:05Z</dcterms:modified>
</cp:coreProperties>
</file>