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Mammals, Birds, and Reptiles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swings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mammal carries around its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Bullwinkle’s partner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Papa has two on his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car and very fast African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Mythical horse with a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Wild in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Mongolian or yuk yuk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a bobcat, rhymes with jinx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Dory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pull Santa’s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Mrs. Otterton in Zootopia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Lots in the Florida Everglades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Crows every morning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Knuckles in Disney was this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Pepe Le Peu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Can’t change its’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kitty with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Papa fishes with this dirt dweller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deer and ————-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Dumbo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Flipper or bottle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snake and a Dodge sports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Pinocchio was swallowed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blew the pigs house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Graceful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Copper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Moves soooooo slow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Mammals, Birds, and Reptiles</dc:title>
  <dcterms:created xsi:type="dcterms:W3CDTF">2021-10-11T11:41:33Z</dcterms:created>
  <dcterms:modified xsi:type="dcterms:W3CDTF">2021-10-11T11:41:33Z</dcterms:modified>
</cp:coreProperties>
</file>