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Mammals In My Yard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Mule Deer    </w:t>
      </w:r>
      <w:r>
        <w:t xml:space="preserve">   Species    </w:t>
      </w:r>
      <w:r>
        <w:t xml:space="preserve">   Habitat    </w:t>
      </w:r>
      <w:r>
        <w:t xml:space="preserve">   Nocturnal    </w:t>
      </w:r>
      <w:r>
        <w:t xml:space="preserve">   Western Pipistrelle    </w:t>
      </w:r>
      <w:r>
        <w:t xml:space="preserve">   Black Bear    </w:t>
      </w:r>
      <w:r>
        <w:t xml:space="preserve">   Spine    </w:t>
      </w:r>
      <w:r>
        <w:t xml:space="preserve">   Hair    </w:t>
      </w:r>
      <w:r>
        <w:t xml:space="preserve">   Food Web    </w:t>
      </w:r>
      <w:r>
        <w:t xml:space="preserve">   Douglas Squirrel    </w:t>
      </w:r>
      <w:r>
        <w:t xml:space="preserve">   Live Birth    </w:t>
      </w:r>
      <w:r>
        <w:t xml:space="preserve">   Prey    </w:t>
      </w:r>
      <w:r>
        <w:t xml:space="preserve">   Ecosystem    </w:t>
      </w:r>
      <w:r>
        <w:t xml:space="preserve">   Feed Milk to Young    </w:t>
      </w:r>
      <w:r>
        <w:t xml:space="preserve">   Predator    </w:t>
      </w:r>
      <w:r>
        <w:t xml:space="preserve">   Mountain Lion    </w:t>
      </w:r>
      <w:r>
        <w:t xml:space="preserve">   Fur    </w:t>
      </w:r>
      <w:r>
        <w:t xml:space="preserve">   Warm-Blooded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Mammals In My Yard</dc:title>
  <dcterms:created xsi:type="dcterms:W3CDTF">2021-10-11T11:40:46Z</dcterms:created>
  <dcterms:modified xsi:type="dcterms:W3CDTF">2021-10-11T11:40:46Z</dcterms:modified>
</cp:coreProperties>
</file>