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warm blooded    </w:t>
      </w:r>
      <w:r>
        <w:t xml:space="preserve">   mammalia    </w:t>
      </w:r>
      <w:r>
        <w:t xml:space="preserve">   homo sapiens    </w:t>
      </w:r>
      <w:r>
        <w:t xml:space="preserve">   secondary    </w:t>
      </w:r>
      <w:r>
        <w:t xml:space="preserve">   primary    </w:t>
      </w:r>
      <w:r>
        <w:t xml:space="preserve">   systemic    </w:t>
      </w:r>
      <w:r>
        <w:t xml:space="preserve">   pulmonary    </w:t>
      </w:r>
      <w:r>
        <w:t xml:space="preserve">   circulatory    </w:t>
      </w:r>
      <w:r>
        <w:t xml:space="preserve">   nervous    </w:t>
      </w:r>
      <w:r>
        <w:t xml:space="preserve">   endocrine    </w:t>
      </w:r>
      <w:r>
        <w:t xml:space="preserve">   appendicular    </w:t>
      </w:r>
      <w:r>
        <w:t xml:space="preserve">   axial    </w:t>
      </w:r>
      <w:r>
        <w:t xml:space="preserve">   skeletal    </w:t>
      </w:r>
      <w:r>
        <w:t xml:space="preserve">   digestive    </w:t>
      </w:r>
      <w:r>
        <w:t xml:space="preserve">   reproductive    </w:t>
      </w:r>
      <w:r>
        <w:t xml:space="preserve">   viviparous    </w:t>
      </w:r>
      <w:r>
        <w:t xml:space="preserve">   animalia    </w:t>
      </w:r>
      <w:r>
        <w:t xml:space="preserve">   locomotion    </w:t>
      </w:r>
      <w:r>
        <w:t xml:space="preserve">   milk    </w:t>
      </w:r>
      <w:r>
        <w:t xml:space="preserve">   fur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2021-10-11T11:41:21Z</dcterms:created>
  <dcterms:modified xsi:type="dcterms:W3CDTF">2021-10-11T11:41:21Z</dcterms:modified>
</cp:coreProperties>
</file>