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Anteater    </w:t>
      </w:r>
      <w:r>
        <w:t xml:space="preserve">   Doormouse    </w:t>
      </w:r>
      <w:r>
        <w:t xml:space="preserve">   Hippo    </w:t>
      </w:r>
      <w:r>
        <w:t xml:space="preserve">   Bat    </w:t>
      </w:r>
      <w:r>
        <w:t xml:space="preserve">   Gorilla    </w:t>
      </w:r>
      <w:r>
        <w:t xml:space="preserve">   Hyena    </w:t>
      </w:r>
      <w:r>
        <w:t xml:space="preserve">   Cat    </w:t>
      </w:r>
      <w:r>
        <w:t xml:space="preserve">   Dog    </w:t>
      </w:r>
      <w:r>
        <w:t xml:space="preserve">   Giraffe    </w:t>
      </w:r>
      <w:r>
        <w:t xml:space="preserve">   Whale    </w:t>
      </w:r>
      <w:r>
        <w:t xml:space="preserve">   Dolphin    </w:t>
      </w:r>
      <w:r>
        <w:t xml:space="preserve">   Elephant    </w:t>
      </w:r>
      <w:r>
        <w:t xml:space="preserve">   Hare    </w:t>
      </w:r>
      <w:r>
        <w:t xml:space="preserve">   Bears    </w:t>
      </w:r>
      <w:r>
        <w:t xml:space="preserve">   Lions    </w:t>
      </w:r>
      <w:r>
        <w:t xml:space="preserve">   Tiger    </w:t>
      </w:r>
      <w:r>
        <w:t xml:space="preserve">   Otter    </w:t>
      </w:r>
      <w:r>
        <w:t xml:space="preserve">   Rabbit    </w:t>
      </w:r>
      <w:r>
        <w:t xml:space="preserve">   Deer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Mammals</dc:title>
  <dcterms:created xsi:type="dcterms:W3CDTF">2021-10-11T11:41:26Z</dcterms:created>
  <dcterms:modified xsi:type="dcterms:W3CDTF">2021-10-11T11:41:26Z</dcterms:modified>
</cp:coreProperties>
</file>