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Mammals of Crystal Springs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vervetmonkey    </w:t>
      </w:r>
      <w:r>
        <w:t xml:space="preserve">   porcupine    </w:t>
      </w:r>
      <w:r>
        <w:t xml:space="preserve">   waterbuck    </w:t>
      </w:r>
      <w:r>
        <w:t xml:space="preserve">   eland    </w:t>
      </w:r>
      <w:r>
        <w:t xml:space="preserve">   warthog    </w:t>
      </w:r>
      <w:r>
        <w:t xml:space="preserve">   serval    </w:t>
      </w:r>
      <w:r>
        <w:t xml:space="preserve">   scrubhare    </w:t>
      </w:r>
      <w:r>
        <w:t xml:space="preserve">   hyrax    </w:t>
      </w:r>
      <w:r>
        <w:t xml:space="preserve">   leopard    </w:t>
      </w:r>
      <w:r>
        <w:t xml:space="preserve">   caracal    </w:t>
      </w:r>
      <w:r>
        <w:t xml:space="preserve">   giraffe    </w:t>
      </w:r>
      <w:r>
        <w:t xml:space="preserve">   brownhyena    </w:t>
      </w:r>
      <w:r>
        <w:t xml:space="preserve">   anteater    </w:t>
      </w:r>
      <w:r>
        <w:t xml:space="preserve">   africancivet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 of Crystal Springs</dc:title>
  <dcterms:created xsi:type="dcterms:W3CDTF">2021-10-11T11:41:29Z</dcterms:created>
  <dcterms:modified xsi:type="dcterms:W3CDTF">2021-10-11T11:41:29Z</dcterms:modified>
</cp:coreProperties>
</file>