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Areola    </w:t>
      </w:r>
      <w:r>
        <w:t xml:space="preserve">   Axilla    </w:t>
      </w:r>
      <w:r>
        <w:t xml:space="preserve">   Benign    </w:t>
      </w:r>
      <w:r>
        <w:t xml:space="preserve">   Biopsy    </w:t>
      </w:r>
      <w:r>
        <w:t xml:space="preserve">   Breast    </w:t>
      </w:r>
      <w:r>
        <w:t xml:space="preserve">   CAD    </w:t>
      </w:r>
      <w:r>
        <w:t xml:space="preserve">   Calcifications    </w:t>
      </w:r>
      <w:r>
        <w:t xml:space="preserve">   Compression    </w:t>
      </w:r>
      <w:r>
        <w:t xml:space="preserve">   Cyst    </w:t>
      </w:r>
      <w:r>
        <w:t xml:space="preserve">   Digital    </w:t>
      </w:r>
      <w:r>
        <w:t xml:space="preserve">   Duct    </w:t>
      </w:r>
      <w:r>
        <w:t xml:space="preserve">   Early Detection    </w:t>
      </w:r>
      <w:r>
        <w:t xml:space="preserve">   Fibroadenoma    </w:t>
      </w:r>
      <w:r>
        <w:t xml:space="preserve">   Fibrocystic    </w:t>
      </w:r>
      <w:r>
        <w:t xml:space="preserve">   Implant    </w:t>
      </w:r>
      <w:r>
        <w:t xml:space="preserve">   Lobules    </w:t>
      </w:r>
      <w:r>
        <w:t xml:space="preserve">   Lump    </w:t>
      </w:r>
      <w:r>
        <w:t xml:space="preserve">   Lymph Node    </w:t>
      </w:r>
      <w:r>
        <w:t xml:space="preserve">   Malignant    </w:t>
      </w:r>
      <w:r>
        <w:t xml:space="preserve">   Mammogram    </w:t>
      </w:r>
      <w:r>
        <w:t xml:space="preserve">   Mastectomy    </w:t>
      </w:r>
      <w:r>
        <w:t xml:space="preserve">   Nipple    </w:t>
      </w:r>
      <w:r>
        <w:t xml:space="preserve">   Palpable    </w:t>
      </w:r>
      <w:r>
        <w:t xml:space="preserve">   Radiologist    </w:t>
      </w:r>
      <w:r>
        <w:t xml:space="preserve">   Reconstruction    </w:t>
      </w:r>
      <w:r>
        <w:t xml:space="preserve">   Screening    </w:t>
      </w:r>
      <w:r>
        <w:t xml:space="preserve">   Stereotactic Biopsy    </w:t>
      </w:r>
      <w:r>
        <w:t xml:space="preserve">   Tomography    </w:t>
      </w:r>
      <w:r>
        <w:t xml:space="preserve">   Tumor    </w:t>
      </w:r>
      <w:r>
        <w:t xml:space="preserve">   Ultrasound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Mammography</dc:title>
  <dcterms:created xsi:type="dcterms:W3CDTF">2021-10-11T11:41:49Z</dcterms:created>
  <dcterms:modified xsi:type="dcterms:W3CDTF">2021-10-11T11:41:49Z</dcterms:modified>
</cp:coreProperties>
</file>