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Mammoth Shakes and Monster Waves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used to measure or make an estimate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Scale ranging 1-10 used to measure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drug used to kill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break open of burst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irregular military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backward flow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keeper or driver of elephants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measure of the amount of energy released by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lived in an area from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huge ocean wave caused by an underwater earthquake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 of the earth's surface above the focus of an 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places to collect data to detect and locate earthquakes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shock someone causing emotional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damage done in nature by water or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underground layer of earth that can hold and release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ringlike coral islands and reefs that enclose a body of water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Mammoth Shakes and Monster Waves</dc:title>
  <dcterms:created xsi:type="dcterms:W3CDTF">2021-10-11T11:41:07Z</dcterms:created>
  <dcterms:modified xsi:type="dcterms:W3CDTF">2021-10-11T11:41:07Z</dcterms:modified>
</cp:coreProperties>
</file>