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Mammys Crossward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Mammys Babby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Mammys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Mammys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Mammy worked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Mammys Baby Girlie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Mammys Birthday is in what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Mammys Grandkids that live in 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Mammys Son 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Mammy lived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Mammys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Mammys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Mammys Daughter in-law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Mammys Crossward Puzzle</dc:title>
  <dcterms:created xsi:type="dcterms:W3CDTF">2021-10-11T11:41:48Z</dcterms:created>
  <dcterms:modified xsi:type="dcterms:W3CDTF">2021-10-11T11:41:48Z</dcterms:modified>
</cp:coreProperties>
</file>