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Mamoth Cave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or force into a curve 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wear away;cut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colorless,transparent,odorless,tastless liquid that forms the seas,rivers,lakes,and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wind,water,or other natural causes gradually wears away soil,rock,or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or cause to become incorporated into a liquid so as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colorless,odorless gas produced by burning carbon and organic compounds and by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gradual way;slowly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sedimentary rock that most caves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by long exposure to air;weather-beaten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Mamoth Cave</dc:title>
  <dcterms:created xsi:type="dcterms:W3CDTF">2021-10-11T11:41:04Z</dcterms:created>
  <dcterms:modified xsi:type="dcterms:W3CDTF">2021-10-11T11:41:04Z</dcterms:modified>
</cp:coreProperties>
</file>