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Man-Eaters of Tsavo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Colonel    </w:t>
      </w:r>
      <w:r>
        <w:t xml:space="preserve">   Cunning    </w:t>
      </w:r>
      <w:r>
        <w:t xml:space="preserve">   Escape    </w:t>
      </w:r>
      <w:r>
        <w:t xml:space="preserve">   Prey    </w:t>
      </w:r>
      <w:r>
        <w:t xml:space="preserve">   Killers    </w:t>
      </w:r>
      <w:r>
        <w:t xml:space="preserve">   Village    </w:t>
      </w:r>
      <w:r>
        <w:t xml:space="preserve">   Rifle    </w:t>
      </w:r>
      <w:r>
        <w:t xml:space="preserve">   Bait    </w:t>
      </w:r>
      <w:r>
        <w:t xml:space="preserve">   Terror    </w:t>
      </w:r>
      <w:r>
        <w:t xml:space="preserve">   Engineer    </w:t>
      </w:r>
      <w:r>
        <w:t xml:space="preserve">   Masai    </w:t>
      </w:r>
      <w:r>
        <w:t xml:space="preserve">   Plain    </w:t>
      </w:r>
      <w:r>
        <w:t xml:space="preserve">   Herd    </w:t>
      </w:r>
      <w:r>
        <w:t xml:space="preserve">   Railway    </w:t>
      </w:r>
      <w:r>
        <w:t xml:space="preserve">   Bridge    </w:t>
      </w:r>
      <w:r>
        <w:t xml:space="preserve">   Ghost    </w:t>
      </w:r>
      <w:r>
        <w:t xml:space="preserve">   Darkness    </w:t>
      </w:r>
      <w:r>
        <w:t xml:space="preserve">   Kenya    </w:t>
      </w:r>
      <w:r>
        <w:t xml:space="preserve">   Africa    </w:t>
      </w:r>
      <w:r>
        <w:t xml:space="preserve">   Tsavo    </w:t>
      </w:r>
      <w:r>
        <w:t xml:space="preserve">   Lions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Man-Eaters of Tsavo</dc:title>
  <dcterms:created xsi:type="dcterms:W3CDTF">2021-10-11T11:40:44Z</dcterms:created>
  <dcterms:modified xsi:type="dcterms:W3CDTF">2021-10-11T11:40:44Z</dcterms:modified>
</cp:coreProperties>
</file>