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treatment for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had the upper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handwritten or typed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handily or skillfully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order or command placed in one's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by hand or by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skillfully operate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Handcuffs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handbook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</dc:title>
  <dcterms:created xsi:type="dcterms:W3CDTF">2021-10-11T11:40:39Z</dcterms:created>
  <dcterms:modified xsi:type="dcterms:W3CDTF">2021-10-11T11:40:39Z</dcterms:modified>
</cp:coreProperties>
</file>