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Man City Players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Otamendi    </w:t>
      </w:r>
      <w:r>
        <w:t xml:space="preserve">   David Silva    </w:t>
      </w:r>
      <w:r>
        <w:t xml:space="preserve">   Ilkay Gundogan    </w:t>
      </w:r>
      <w:r>
        <w:t xml:space="preserve">   Ben Mendy    </w:t>
      </w:r>
      <w:r>
        <w:t xml:space="preserve">   Phil Foden    </w:t>
      </w:r>
      <w:r>
        <w:t xml:space="preserve">   Laporte    </w:t>
      </w:r>
      <w:r>
        <w:t xml:space="preserve">   Luiz Danilo    </w:t>
      </w:r>
      <w:r>
        <w:t xml:space="preserve">   Riyad Mahrez    </w:t>
      </w:r>
      <w:r>
        <w:t xml:space="preserve">   Leroy Sane    </w:t>
      </w:r>
      <w:r>
        <w:t xml:space="preserve">   Ederson    </w:t>
      </w:r>
      <w:r>
        <w:t xml:space="preserve">   Mangala    </w:t>
      </w:r>
      <w:r>
        <w:t xml:space="preserve">   Raheem Sterling    </w:t>
      </w:r>
      <w:r>
        <w:t xml:space="preserve">   John Stones    </w:t>
      </w:r>
      <w:r>
        <w:t xml:space="preserve">   Gabriel Jesus    </w:t>
      </w:r>
      <w:r>
        <w:t xml:space="preserve">   Kevin De Bruyne    </w:t>
      </w:r>
      <w:r>
        <w:t xml:space="preserve">   Bernardo Silva    </w:t>
      </w:r>
      <w:r>
        <w:t xml:space="preserve">   Kyle Walker    </w:t>
      </w:r>
      <w:r>
        <w:t xml:space="preserve">   Fernandinho    </w:t>
      </w:r>
      <w:r>
        <w:t xml:space="preserve">   Vincent Kompany    </w:t>
      </w:r>
      <w:r>
        <w:t xml:space="preserve">   Sergio Aguero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 City Players</dc:title>
  <dcterms:created xsi:type="dcterms:W3CDTF">2021-10-11T11:41:45Z</dcterms:created>
  <dcterms:modified xsi:type="dcterms:W3CDTF">2021-10-11T11:41:45Z</dcterms:modified>
</cp:coreProperties>
</file>