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Defense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MAN TO MAN DEFENSE    </w:t>
      </w:r>
      <w:r>
        <w:t xml:space="preserve">   TEAM DEFENSE    </w:t>
      </w:r>
      <w:r>
        <w:t xml:space="preserve">   ONE PLAY AT A TIME    </w:t>
      </w:r>
      <w:r>
        <w:t xml:space="preserve">   NO SECOND SHOTS    </w:t>
      </w:r>
      <w:r>
        <w:t xml:space="preserve">   CONTEST ALL SHOTS    </w:t>
      </w:r>
      <w:r>
        <w:t xml:space="preserve">   HELP AND RECOVER    </w:t>
      </w:r>
      <w:r>
        <w:t xml:space="preserve">   ANTICIPATION    </w:t>
      </w:r>
      <w:r>
        <w:t xml:space="preserve">   POSITIONING    </w:t>
      </w:r>
      <w:r>
        <w:t xml:space="preserve">   NO STRANGERS IN THE HOUSE    </w:t>
      </w:r>
      <w:r>
        <w:t xml:space="preserve">   BALL PRESSURE    </w:t>
      </w:r>
      <w:r>
        <w:t xml:space="preserve">   STANCE    </w:t>
      </w:r>
      <w:r>
        <w:t xml:space="preserve">   TRANSITION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Defense</dc:title>
  <dcterms:created xsi:type="dcterms:W3CDTF">2021-10-11T11:41:26Z</dcterms:created>
  <dcterms:modified xsi:type="dcterms:W3CDTF">2021-10-11T11:41:26Z</dcterms:modified>
</cp:coreProperties>
</file>