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 In The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Assassin    </w:t>
      </w:r>
      <w:r>
        <w:t xml:space="preserve">   Canada    </w:t>
      </w:r>
      <w:r>
        <w:t xml:space="preserve">   Conor MacDonald    </w:t>
      </w:r>
      <w:r>
        <w:t xml:space="preserve">   Crime    </w:t>
      </w:r>
      <w:r>
        <w:t xml:space="preserve">   D'Arcy Mcgee    </w:t>
      </w:r>
      <w:r>
        <w:t xml:space="preserve">   Evidence    </w:t>
      </w:r>
      <w:r>
        <w:t xml:space="preserve">   George Desbarats    </w:t>
      </w:r>
      <w:r>
        <w:t xml:space="preserve">   Hillyard Cameron    </w:t>
      </w:r>
      <w:r>
        <w:t xml:space="preserve">   Ireland    </w:t>
      </w:r>
      <w:r>
        <w:t xml:space="preserve">   James O'reilly    </w:t>
      </w:r>
      <w:r>
        <w:t xml:space="preserve">   James Whelan    </w:t>
      </w:r>
      <w:r>
        <w:t xml:space="preserve">   John Macdonald    </w:t>
      </w:r>
      <w:r>
        <w:t xml:space="preserve">   Meg    </w:t>
      </w:r>
      <w:r>
        <w:t xml:space="preserve">   Mrs. Trotter    </w:t>
      </w:r>
      <w:r>
        <w:t xml:space="preserve">   patrick    </w:t>
      </w:r>
      <w:r>
        <w:t xml:space="preserve">   prisoner    </w:t>
      </w:r>
      <w:r>
        <w:t xml:space="preserve">   Sir John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In The Shadows</dc:title>
  <dcterms:created xsi:type="dcterms:W3CDTF">2021-10-11T11:41:38Z</dcterms:created>
  <dcterms:modified xsi:type="dcterms:W3CDTF">2021-10-11T11:41:38Z</dcterms:modified>
</cp:coreProperties>
</file>