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 Made Marvel Thursday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Himeji Castle    </w:t>
      </w:r>
      <w:r>
        <w:t xml:space="preserve">   Graceland    </w:t>
      </w:r>
      <w:r>
        <w:t xml:space="preserve">   Hoover Dam    </w:t>
      </w:r>
      <w:r>
        <w:t xml:space="preserve">   The Brooklyn Bridge    </w:t>
      </w:r>
      <w:r>
        <w:t xml:space="preserve">   St Peter's Basilica    </w:t>
      </w:r>
      <w:r>
        <w:t xml:space="preserve">   Tower of London    </w:t>
      </w:r>
      <w:r>
        <w:t xml:space="preserve">   Alcatraz    </w:t>
      </w:r>
      <w:r>
        <w:t xml:space="preserve">   Trevi Fountain    </w:t>
      </w:r>
      <w:r>
        <w:t xml:space="preserve">   Angkor Wat    </w:t>
      </w:r>
      <w:r>
        <w:t xml:space="preserve">   Sydney Opera House    </w:t>
      </w:r>
      <w:r>
        <w:t xml:space="preserve">   The Colosseum    </w:t>
      </w:r>
      <w:r>
        <w:t xml:space="preserve">   Mount Rushmore    </w:t>
      </w:r>
      <w:r>
        <w:t xml:space="preserve">   The White House    </w:t>
      </w:r>
      <w:r>
        <w:t xml:space="preserve">   Petra    </w:t>
      </w:r>
      <w:r>
        <w:t xml:space="preserve">   Golden Gate Bridge    </w:t>
      </w:r>
      <w:r>
        <w:t xml:space="preserve">   Empire State Building    </w:t>
      </w:r>
      <w:r>
        <w:t xml:space="preserve">   Stonehenge    </w:t>
      </w:r>
      <w:r>
        <w:t xml:space="preserve">   The London Eye    </w:t>
      </w:r>
      <w:r>
        <w:t xml:space="preserve">   The Taj Mahal    </w:t>
      </w:r>
      <w:r>
        <w:t xml:space="preserve">   The Statue of Liberty    </w:t>
      </w:r>
      <w:r>
        <w:t xml:space="preserve">   The Musée du Louvre    </w:t>
      </w:r>
      <w:r>
        <w:t xml:space="preserve">   The Great Wall Of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Made Marvel Thursday</dc:title>
  <dcterms:created xsi:type="dcterms:W3CDTF">2021-10-11T11:41:12Z</dcterms:created>
  <dcterms:modified xsi:type="dcterms:W3CDTF">2021-10-11T11:41:12Z</dcterms:modified>
</cp:coreProperties>
</file>