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 Middle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BAND    </w:t>
      </w:r>
      <w:r>
        <w:t xml:space="preserve">   BASEBALL    </w:t>
      </w:r>
      <w:r>
        <w:t xml:space="preserve">   BASKETBALL    </w:t>
      </w:r>
      <w:r>
        <w:t xml:space="preserve">   CHEERLEADING    </w:t>
      </w:r>
      <w:r>
        <w:t xml:space="preserve">   EIGHTH GRADE    </w:t>
      </w:r>
      <w:r>
        <w:t xml:space="preserve">   FIFTH GRADE    </w:t>
      </w:r>
      <w:r>
        <w:t xml:space="preserve">   FOOTBALL    </w:t>
      </w:r>
      <w:r>
        <w:t xml:space="preserve">   GREEN    </w:t>
      </w:r>
      <w:r>
        <w:t xml:space="preserve">   MAN MIDDLE SCHOOL    </w:t>
      </w:r>
      <w:r>
        <w:t xml:space="preserve">   MR BROWNING    </w:t>
      </w:r>
      <w:r>
        <w:t xml:space="preserve">   MR CARTER    </w:t>
      </w:r>
      <w:r>
        <w:t xml:space="preserve">   MR MCCOY    </w:t>
      </w:r>
      <w:r>
        <w:t xml:space="preserve">   MRS CALDWELL    </w:t>
      </w:r>
      <w:r>
        <w:t xml:space="preserve">   MRS CHAMBERS    </w:t>
      </w:r>
      <w:r>
        <w:t xml:space="preserve">   MRS DOTY    </w:t>
      </w:r>
      <w:r>
        <w:t xml:space="preserve">   MRS KELLY    </w:t>
      </w:r>
      <w:r>
        <w:t xml:space="preserve">   MRS SHEPPARD    </w:t>
      </w:r>
      <w:r>
        <w:t xml:space="preserve">   MRS WHITT    </w:t>
      </w:r>
      <w:r>
        <w:t xml:space="preserve">   MS BECKY    </w:t>
      </w:r>
      <w:r>
        <w:t xml:space="preserve">   MS HAGER    </w:t>
      </w:r>
      <w:r>
        <w:t xml:space="preserve">   MS PAYNTER    </w:t>
      </w:r>
      <w:r>
        <w:t xml:space="preserve">   PIONEERS    </w:t>
      </w:r>
      <w:r>
        <w:t xml:space="preserve">   PRIDE    </w:t>
      </w:r>
      <w:r>
        <w:t xml:space="preserve">   SEVENTH GRADE    </w:t>
      </w:r>
      <w:r>
        <w:t xml:space="preserve">   SIXTH GRADE    </w:t>
      </w:r>
      <w:r>
        <w:t xml:space="preserve">   SOFTBALL    </w:t>
      </w:r>
      <w:r>
        <w:t xml:space="preserve">   TENNIS    </w:t>
      </w:r>
      <w:r>
        <w:t xml:space="preserve">   VOLLEYBALL    </w:t>
      </w:r>
      <w:r>
        <w:t xml:space="preserve">   WHITE    </w:t>
      </w:r>
      <w:r>
        <w:t xml:space="preserve">   WRESTLING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 Middle School</dc:title>
  <dcterms:created xsi:type="dcterms:W3CDTF">2021-10-11T11:41:43Z</dcterms:created>
  <dcterms:modified xsi:type="dcterms:W3CDTF">2021-10-11T11:41:43Z</dcterms:modified>
</cp:coreProperties>
</file>