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 Ray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art expression    </w:t>
      </w:r>
      <w:r>
        <w:t xml:space="preserve">   masterpiece    </w:t>
      </w:r>
      <w:r>
        <w:t xml:space="preserve">   idas    </w:t>
      </w:r>
      <w:r>
        <w:t xml:space="preserve">   unique    </w:t>
      </w:r>
      <w:r>
        <w:t xml:space="preserve">   shape    </w:t>
      </w:r>
      <w:r>
        <w:t xml:space="preserve">   colour    </w:t>
      </w:r>
      <w:r>
        <w:t xml:space="preserve">   tone    </w:t>
      </w:r>
      <w:r>
        <w:t xml:space="preserve">   shade    </w:t>
      </w:r>
      <w:r>
        <w:t xml:space="preserve">   media    </w:t>
      </w:r>
      <w:r>
        <w:t xml:space="preserve">   painter    </w:t>
      </w:r>
      <w:r>
        <w:t xml:space="preserve">   photography    </w:t>
      </w:r>
      <w:r>
        <w:t xml:space="preserve">   style    </w:t>
      </w:r>
      <w:r>
        <w:t xml:space="preserve">   surrealist    </w:t>
      </w:r>
      <w:r>
        <w:t xml:space="preserve">   Man Ray    </w:t>
      </w:r>
      <w:r>
        <w:t xml:space="preserve">  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Ray wordsearch</dc:title>
  <dcterms:created xsi:type="dcterms:W3CDTF">2021-10-11T11:41:01Z</dcterms:created>
  <dcterms:modified xsi:type="dcterms:W3CDTF">2021-10-11T11:41:01Z</dcterms:modified>
</cp:coreProperties>
</file>