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Roots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or a handwritten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by hand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in charge of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to free or help free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handily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pedicure but for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or command given to some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Handcuffs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Roots Words</dc:title>
  <dcterms:created xsi:type="dcterms:W3CDTF">2021-10-11T11:40:35Z</dcterms:created>
  <dcterms:modified xsi:type="dcterms:W3CDTF">2021-10-11T11:40:35Z</dcterms:modified>
</cp:coreProperties>
</file>