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Man Friday    </w:t>
      </w:r>
      <w:r>
        <w:t xml:space="preserve">   Man-about-town    </w:t>
      </w:r>
      <w:r>
        <w:t xml:space="preserve">   Man-of-war    </w:t>
      </w:r>
      <w:r>
        <w:t xml:space="preserve">   Manacle    </w:t>
      </w:r>
      <w:r>
        <w:t xml:space="preserve">   Manage    </w:t>
      </w:r>
      <w:r>
        <w:t xml:space="preserve">   Manageability    </w:t>
      </w:r>
      <w:r>
        <w:t xml:space="preserve">   Management    </w:t>
      </w:r>
      <w:r>
        <w:t xml:space="preserve">   Manchild    </w:t>
      </w:r>
      <w:r>
        <w:t xml:space="preserve">   Mandarin    </w:t>
      </w:r>
      <w:r>
        <w:t xml:space="preserve">   Mandate    </w:t>
      </w:r>
      <w:r>
        <w:t xml:space="preserve">   Mandatory    </w:t>
      </w:r>
      <w:r>
        <w:t xml:space="preserve">   Mandibles    </w:t>
      </w:r>
      <w:r>
        <w:t xml:space="preserve">   Mandolin    </w:t>
      </w:r>
      <w:r>
        <w:t xml:space="preserve">   Maneuvering    </w:t>
      </w:r>
      <w:r>
        <w:t xml:space="preserve">   Manger    </w:t>
      </w:r>
      <w:r>
        <w:t xml:space="preserve">   Mangled    </w:t>
      </w:r>
      <w:r>
        <w:t xml:space="preserve">   Manhood    </w:t>
      </w:r>
      <w:r>
        <w:t xml:space="preserve">   Mania    </w:t>
      </w:r>
      <w:r>
        <w:t xml:space="preserve">   Manicurists    </w:t>
      </w:r>
      <w:r>
        <w:t xml:space="preserve">   Manifesto    </w:t>
      </w:r>
      <w:r>
        <w:t xml:space="preserve">   Manifold    </w:t>
      </w:r>
      <w:r>
        <w:t xml:space="preserve">   Manipulation    </w:t>
      </w:r>
      <w:r>
        <w:t xml:space="preserve">   Mannequin    </w:t>
      </w:r>
      <w:r>
        <w:t xml:space="preserve">   Manorial    </w:t>
      </w:r>
      <w:r>
        <w:t xml:space="preserve">   Manpower    </w:t>
      </w:r>
      <w:r>
        <w:t xml:space="preserve">   Mansion    </w:t>
      </w:r>
      <w:r>
        <w:t xml:space="preserve">   Mantle    </w:t>
      </w:r>
      <w:r>
        <w:t xml:space="preserve">   Mantra    </w:t>
      </w:r>
      <w:r>
        <w:t xml:space="preserve">   Manual    </w:t>
      </w:r>
      <w:r>
        <w:t xml:space="preserve">   Manufactured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Terms</dc:title>
  <dcterms:created xsi:type="dcterms:W3CDTF">2021-10-11T11:41:52Z</dcterms:created>
  <dcterms:modified xsi:type="dcterms:W3CDTF">2021-10-11T11:41:52Z</dcterms:modified>
</cp:coreProperties>
</file>