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Man United Football players surnames</w:t>
      </w:r>
    </w:p>
    <w:p>
      <w:pPr>
        <w:pStyle w:val="Questions"/>
      </w:pPr>
      <w:r>
        <w:t xml:space="preserve">1. KLAKAU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ED AHE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LYLBIA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TAAM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RIDGLNA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OAGBP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NOJSE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TLAARIM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OHNGC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RHAERRE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GYNOU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LTDOA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 United Football players surnames</dc:title>
  <dcterms:created xsi:type="dcterms:W3CDTF">2021-10-11T11:41:29Z</dcterms:created>
  <dcterms:modified xsi:type="dcterms:W3CDTF">2021-10-11T11:41:29Z</dcterms:modified>
</cp:coreProperties>
</file>