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 United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Kenny Morgans    </w:t>
      </w:r>
      <w:r>
        <w:t xml:space="preserve">   Dennis Violett    </w:t>
      </w:r>
      <w:r>
        <w:t xml:space="preserve">   Maurice Setters    </w:t>
      </w:r>
      <w:r>
        <w:t xml:space="preserve">   Albert Scanlon    </w:t>
      </w:r>
      <w:r>
        <w:t xml:space="preserve">   Albert Quixall    </w:t>
      </w:r>
      <w:r>
        <w:t xml:space="preserve">   Mark Pearson    </w:t>
      </w:r>
      <w:r>
        <w:t xml:space="preserve">   Wilf MCGuiness    </w:t>
      </w:r>
      <w:r>
        <w:t xml:space="preserve">   Norbert Lawton    </w:t>
      </w:r>
      <w:r>
        <w:t xml:space="preserve">   Tommy Heron    </w:t>
      </w:r>
      <w:r>
        <w:t xml:space="preserve">   Harry Gregg    </w:t>
      </w:r>
      <w:r>
        <w:t xml:space="preserve">   Ian Greaves    </w:t>
      </w:r>
      <w:r>
        <w:t xml:space="preserve">   Freddie Goodwin    </w:t>
      </w:r>
      <w:r>
        <w:t xml:space="preserve">   Johnny Giles    </w:t>
      </w:r>
      <w:r>
        <w:t xml:space="preserve">   David Gaskell    </w:t>
      </w:r>
      <w:r>
        <w:t xml:space="preserve">   Bill Foulkes    </w:t>
      </w:r>
      <w:r>
        <w:t xml:space="preserve">   Alex Dawson    </w:t>
      </w:r>
      <w:r>
        <w:t xml:space="preserve">   Ron Cope    </w:t>
      </w:r>
      <w:r>
        <w:t xml:space="preserve">   Bobby Charton    </w:t>
      </w:r>
      <w:r>
        <w:t xml:space="preserve">   Joe Carolan    </w:t>
      </w:r>
      <w:r>
        <w:t xml:space="preserve">   Shay Brennan    </w:t>
      </w:r>
      <w:r>
        <w:t xml:space="preserve">   Warren Bradley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United Legends</dc:title>
  <dcterms:created xsi:type="dcterms:W3CDTF">2021-10-11T11:42:15Z</dcterms:created>
  <dcterms:modified xsi:type="dcterms:W3CDTF">2021-10-11T11:42:15Z</dcterms:modified>
</cp:coreProperties>
</file>