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 Utd CL winner finish 11 1999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irwin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sheringham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johnsen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solskjaer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yorke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GNeville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beckham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Schmeichel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 Utd CL winner finish 11 1999</dc:title>
  <dcterms:created xsi:type="dcterms:W3CDTF">2021-10-11T11:41:59Z</dcterms:created>
  <dcterms:modified xsi:type="dcterms:W3CDTF">2021-10-11T11:41:59Z</dcterms:modified>
</cp:coreProperties>
</file>