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 and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Routine    </w:t>
      </w:r>
      <w:r>
        <w:t xml:space="preserve">   Friendship    </w:t>
      </w:r>
      <w:r>
        <w:t xml:space="preserve">   Learning    </w:t>
      </w:r>
      <w:r>
        <w:t xml:space="preserve">   Love    </w:t>
      </w:r>
      <w:r>
        <w:t xml:space="preserve">   Care    </w:t>
      </w:r>
      <w:r>
        <w:t xml:space="preserve">   Progress    </w:t>
      </w:r>
      <w:r>
        <w:t xml:space="preserve">   Happyness    </w:t>
      </w:r>
      <w:r>
        <w:t xml:space="preserve">   Violence    </w:t>
      </w:r>
      <w:r>
        <w:t xml:space="preserve">   Anger    </w:t>
      </w:r>
      <w:r>
        <w:t xml:space="preserve">   Showing off    </w:t>
      </w:r>
      <w:r>
        <w:t xml:space="preserve">   Loyalty    </w:t>
      </w:r>
      <w:r>
        <w:t xml:space="preserve">   Possesive    </w:t>
      </w:r>
      <w:r>
        <w:t xml:space="preserve">   ShowDogs    </w:t>
      </w:r>
      <w:r>
        <w:t xml:space="preserve">   Partner    </w:t>
      </w:r>
      <w:r>
        <w:t xml:space="preserve">   Commitment    </w:t>
      </w:r>
      <w:r>
        <w:t xml:space="preserve">   obedience    </w:t>
      </w:r>
      <w:r>
        <w:t xml:space="preserve">   Power    </w:t>
      </w:r>
      <w:r>
        <w:t xml:space="preserve">   Control    </w:t>
      </w:r>
      <w:r>
        <w:t xml:space="preserve">  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and Dog</dc:title>
  <dcterms:created xsi:type="dcterms:W3CDTF">2021-10-11T11:42:13Z</dcterms:created>
  <dcterms:modified xsi:type="dcterms:W3CDTF">2021-10-11T11:42:13Z</dcterms:modified>
</cp:coreProperties>
</file>