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at Pool of Bethesda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Jews wanted to ____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angry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apostle preached the first sermon?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miracle happened at a _____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Others who could perform miracles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man want to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chose ___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Matthew, Mark, Luke and John are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 of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this story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Miracles proved Jesus was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at Pool of Bethesda</dc:title>
  <dcterms:created xsi:type="dcterms:W3CDTF">2021-10-11T11:40:46Z</dcterms:created>
  <dcterms:modified xsi:type="dcterms:W3CDTF">2021-10-11T11:40:46Z</dcterms:modified>
</cp:coreProperties>
</file>