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from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hammer    </w:t>
      </w:r>
      <w:r>
        <w:t xml:space="preserve">   car    </w:t>
      </w:r>
      <w:r>
        <w:t xml:space="preserve">   lighter    </w:t>
      </w:r>
      <w:r>
        <w:t xml:space="preserve">   maid    </w:t>
      </w:r>
      <w:r>
        <w:t xml:space="preserve">   gamble    </w:t>
      </w:r>
      <w:r>
        <w:t xml:space="preserve">   bet    </w:t>
      </w:r>
      <w:r>
        <w:t xml:space="preserve">   martini    </w:t>
      </w:r>
      <w:r>
        <w:t xml:space="preserve">   swimming    </w:t>
      </w:r>
      <w:r>
        <w:t xml:space="preserve">   American    </w:t>
      </w:r>
      <w:r>
        <w:t xml:space="preserve">   chopping    </w:t>
      </w:r>
      <w:r>
        <w:t xml:space="preserve">   nail    </w:t>
      </w:r>
      <w:r>
        <w:t xml:space="preserve">   Jamaica    </w:t>
      </w:r>
      <w:r>
        <w:t xml:space="preserve">   Cadillac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from the South</dc:title>
  <dcterms:created xsi:type="dcterms:W3CDTF">2021-10-11T11:41:33Z</dcterms:created>
  <dcterms:modified xsi:type="dcterms:W3CDTF">2021-10-11T11:41:33Z</dcterms:modified>
</cp:coreProperties>
</file>