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in the Mirror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brother    </w:t>
      </w:r>
      <w:r>
        <w:t xml:space="preserve">   love it    </w:t>
      </w:r>
      <w:r>
        <w:t xml:space="preserve">   oh yeah    </w:t>
      </w:r>
      <w:r>
        <w:t xml:space="preserve">   lift    </w:t>
      </w:r>
      <w:r>
        <w:t xml:space="preserve">   yourself    </w:t>
      </w:r>
      <w:r>
        <w:t xml:space="preserve">   nanana    </w:t>
      </w:r>
      <w:r>
        <w:t xml:space="preserve">   right    </w:t>
      </w:r>
      <w:r>
        <w:t xml:space="preserve">   gotta    </w:t>
      </w:r>
      <w:r>
        <w:t xml:space="preserve">   heart    </w:t>
      </w:r>
      <w:r>
        <w:t xml:space="preserve">   broken    </w:t>
      </w:r>
      <w:r>
        <w:t xml:space="preserve">   clearer    </w:t>
      </w:r>
      <w:r>
        <w:t xml:space="preserve">   starting    </w:t>
      </w:r>
      <w:r>
        <w:t xml:space="preserve">   place    </w:t>
      </w:r>
      <w:r>
        <w:t xml:space="preserve">   better    </w:t>
      </w:r>
      <w:r>
        <w:t xml:space="preserve">   world    </w:t>
      </w:r>
      <w:r>
        <w:t xml:space="preserve">   message    </w:t>
      </w:r>
      <w:r>
        <w:t xml:space="preserve">   asking    </w:t>
      </w:r>
      <w:r>
        <w:t xml:space="preserve">   nowhere    </w:t>
      </w:r>
      <w:r>
        <w:t xml:space="preserve">   follow    </w:t>
      </w:r>
      <w:r>
        <w:t xml:space="preserve">   needs    </w:t>
      </w:r>
      <w:r>
        <w:t xml:space="preserve">   blind    </w:t>
      </w:r>
      <w:r>
        <w:t xml:space="preserve">   street    </w:t>
      </w:r>
      <w:r>
        <w:t xml:space="preserve">   kids    </w:t>
      </w:r>
      <w:r>
        <w:t xml:space="preserve">   winter coat    </w:t>
      </w:r>
      <w:r>
        <w:t xml:space="preserve">   collar    </w:t>
      </w:r>
      <w:r>
        <w:t xml:space="preserve">   life    </w:t>
      </w:r>
      <w:r>
        <w:t xml:space="preserve">   once    </w:t>
      </w:r>
      <w:r>
        <w:t xml:space="preserve">   mind    </w:t>
      </w:r>
      <w:r>
        <w:t xml:space="preserve">   blowing    </w:t>
      </w:r>
      <w:r>
        <w:t xml:space="preserve">   stand up    </w:t>
      </w:r>
      <w:r>
        <w:t xml:space="preserve">   bottle top    </w:t>
      </w:r>
      <w:r>
        <w:t xml:space="preserve">   wind    </w:t>
      </w:r>
      <w:r>
        <w:t xml:space="preserve">   change    </w:t>
      </w:r>
      <w:r>
        <w:t xml:space="preserve">   mirror    </w:t>
      </w:r>
      <w:r>
        <w:t xml:space="preserve">  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in the Mirror</dc:title>
  <dcterms:created xsi:type="dcterms:W3CDTF">2021-10-11T11:42:03Z</dcterms:created>
  <dcterms:modified xsi:type="dcterms:W3CDTF">2021-10-11T11:42:03Z</dcterms:modified>
</cp:coreProperties>
</file>