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made fibres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polyester    </w:t>
      </w:r>
      <w:r>
        <w:t xml:space="preserve">   viscose    </w:t>
      </w:r>
      <w:r>
        <w:t xml:space="preserve">   satin    </w:t>
      </w:r>
      <w:r>
        <w:t xml:space="preserve">   petroleum    </w:t>
      </w:r>
      <w:r>
        <w:t xml:space="preserve">   oil    </w:t>
      </w:r>
      <w:r>
        <w:t xml:space="preserve">   coal    </w:t>
      </w:r>
      <w:r>
        <w:t xml:space="preserve">   nylon    </w:t>
      </w:r>
      <w:r>
        <w:t xml:space="preserve">   glass    </w:t>
      </w:r>
      <w:r>
        <w:t xml:space="preserve">   steel    </w:t>
      </w:r>
      <w:r>
        <w:t xml:space="preserve">   rubber    </w:t>
      </w:r>
      <w:r>
        <w:t xml:space="preserve">   silk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made fibres</dc:title>
  <dcterms:created xsi:type="dcterms:W3CDTF">2021-10-11T11:40:48Z</dcterms:created>
  <dcterms:modified xsi:type="dcterms:W3CDTF">2021-10-11T11:40:48Z</dcterms:modified>
</cp:coreProperties>
</file>