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Man of La Mancha</w:t>
      </w:r>
    </w:p>
    <w:p>
      <w:pPr>
        <w:pStyle w:val="Questions"/>
      </w:pPr>
      <w:r>
        <w:t xml:space="preserve">1. INLDILMW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ODN EQOUXIT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AODNALZ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NHSAOC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UDKE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GHNIKT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CDEUSSH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LUCIDAEN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EBBARR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YRVICHLA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 of La Mancha</dc:title>
  <dcterms:created xsi:type="dcterms:W3CDTF">2021-10-11T11:42:20Z</dcterms:created>
  <dcterms:modified xsi:type="dcterms:W3CDTF">2021-10-11T11:42:20Z</dcterms:modified>
</cp:coreProperties>
</file>