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jetting    </w:t>
      </w:r>
      <w:r>
        <w:t xml:space="preserve">   alien    </w:t>
      </w:r>
      <w:r>
        <w:t xml:space="preserve">   astronaut    </w:t>
      </w:r>
      <w:r>
        <w:t xml:space="preserve">   crater    </w:t>
      </w:r>
      <w:r>
        <w:t xml:space="preserve">   earth    </w:t>
      </w:r>
      <w:r>
        <w:t xml:space="preserve">   launch-pad    </w:t>
      </w:r>
      <w:r>
        <w:t xml:space="preserve">   Moon    </w:t>
      </w:r>
      <w:r>
        <w:t xml:space="preserve">   rocket    </w:t>
      </w:r>
      <w:r>
        <w:t xml:space="preserve">   space    </w:t>
      </w:r>
      <w:r>
        <w:t xml:space="preserve">   spaceship    </w:t>
      </w:r>
      <w:r>
        <w:t xml:space="preserve">   tourist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on the moon</dc:title>
  <dcterms:created xsi:type="dcterms:W3CDTF">2021-10-11T11:42:01Z</dcterms:created>
  <dcterms:modified xsi:type="dcterms:W3CDTF">2021-10-11T11:42:01Z</dcterms:modified>
</cp:coreProperties>
</file>