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 stuff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Trail Blaizer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transmission goes out in durango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carving or like batmans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you burn holes in two shirts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Its all about how you wiggle your worm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use to cut side wall on someones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Legal definition of prostitution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wife laughs at guys who dont know what this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 you were when you opened the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put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wife gets anxiety when you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Street we planted white strawberries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them this they will take a 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stuff does when joes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Wish we were doing this now</w:t>
            </w:r>
          </w:p>
        </w:tc>
      </w:tr>
    </w:tbl>
    <w:p>
      <w:pPr>
        <w:pStyle w:val="WordBankMedium"/>
      </w:pPr>
      <w:r>
        <w:t xml:space="preserve">   Chainsaw    </w:t>
      </w:r>
      <w:r>
        <w:t xml:space="preserve">   Machete    </w:t>
      </w:r>
      <w:r>
        <w:t xml:space="preserve">   Chisel    </w:t>
      </w:r>
      <w:r>
        <w:t xml:space="preserve">   Stripclub    </w:t>
      </w:r>
      <w:r>
        <w:t xml:space="preserve">   Torque    </w:t>
      </w:r>
      <w:r>
        <w:t xml:space="preserve">   Fishing    </w:t>
      </w:r>
      <w:r>
        <w:t xml:space="preserve">   Safe    </w:t>
      </w:r>
      <w:r>
        <w:t xml:space="preserve">   Benchgrinder    </w:t>
      </w:r>
      <w:r>
        <w:t xml:space="preserve">   Breaks    </w:t>
      </w:r>
      <w:r>
        <w:t xml:space="preserve">   Blue    </w:t>
      </w:r>
      <w:r>
        <w:t xml:space="preserve">   Tow    </w:t>
      </w:r>
      <w:r>
        <w:t xml:space="preserve">   Chi    </w:t>
      </w:r>
      <w:r>
        <w:t xml:space="preserve">   Inch    </w:t>
      </w:r>
      <w:r>
        <w:t xml:space="preserve">   Speeding    </w:t>
      </w:r>
      <w:r>
        <w:t xml:space="preserve">   Sex    </w:t>
      </w:r>
      <w:r>
        <w:t xml:space="preserve">   Handsome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stuff </dc:title>
  <dcterms:created xsi:type="dcterms:W3CDTF">2021-10-11T11:41:50Z</dcterms:created>
  <dcterms:modified xsi:type="dcterms:W3CDTF">2021-10-11T11:41:50Z</dcterms:modified>
</cp:coreProperties>
</file>