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who made parks and City Green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paper that people sign to change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mean's without any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garbage or broken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small envelope with seeds in it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calmness, peaceful or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Pictured in your mind (seeing it before you create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 captivity or in a small space without being able to get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a pile of rocks and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Bossy?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around from place to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who made parks and City Green Vocabulary</dc:title>
  <dcterms:created xsi:type="dcterms:W3CDTF">2021-10-11T11:40:59Z</dcterms:created>
  <dcterms:modified xsi:type="dcterms:W3CDTF">2021-10-11T11:40:59Z</dcterms:modified>
</cp:coreProperties>
</file>