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 who was Poe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Disposed to fret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Forcible restraint or restriction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mental and motor inactivity with partial or total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a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excite or arouse especially by a provaction, challenge, or rebuff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impart or suggest in an artful or indirect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Various light horse-drawn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Previously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Gentle or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passage, hall, or room between the outer door and the interior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Deserving or inciting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Filled with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civility, respect, or reverence made mainly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flowery in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preaching profession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who was Poe Crossword</dc:title>
  <dcterms:created xsi:type="dcterms:W3CDTF">2021-10-11T11:41:40Z</dcterms:created>
  <dcterms:modified xsi:type="dcterms:W3CDTF">2021-10-11T11:41:40Z</dcterms:modified>
</cp:coreProperties>
</file>