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Manage! Manage! Manage!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Advertising    </w:t>
      </w:r>
      <w:r>
        <w:t xml:space="preserve">   Stocks    </w:t>
      </w:r>
      <w:r>
        <w:t xml:space="preserve">   Bank Account    </w:t>
      </w:r>
      <w:r>
        <w:t xml:space="preserve">   Entrepreneurship    </w:t>
      </w:r>
      <w:r>
        <w:t xml:space="preserve">   Accounting    </w:t>
      </w:r>
      <w:r>
        <w:t xml:space="preserve">   Money    </w:t>
      </w:r>
      <w:r>
        <w:t xml:space="preserve">   Time    </w:t>
      </w:r>
      <w:r>
        <w:t xml:space="preserve">   Marketing    </w:t>
      </w:r>
      <w:r>
        <w:t xml:space="preserve">   Career    </w:t>
      </w:r>
      <w:r>
        <w:t xml:space="preserve">   Business    </w:t>
      </w:r>
      <w:r>
        <w:t xml:space="preserve">   Occupation    </w:t>
      </w:r>
      <w:r>
        <w:t xml:space="preserve">   Management    </w:t>
      </w:r>
      <w:r>
        <w:t xml:space="preserve">   Credit card    </w:t>
      </w:r>
      <w:r>
        <w:t xml:space="preserve">   Checkings    </w:t>
      </w:r>
      <w:r>
        <w:t xml:space="preserve">   Savings    </w:t>
      </w:r>
      <w:r>
        <w:t xml:space="preserve">   Pearls    </w:t>
      </w:r>
      <w:r>
        <w:t xml:space="preserve">   Ivy    </w:t>
      </w:r>
      <w:r>
        <w:t xml:space="preserve">   Green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Manage! Manage! Manage! </dc:title>
  <dcterms:created xsi:type="dcterms:W3CDTF">2021-10-11T11:41:30Z</dcterms:created>
  <dcterms:modified xsi:type="dcterms:W3CDTF">2021-10-11T11:41:30Z</dcterms:modified>
</cp:coreProperties>
</file>